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color w:val="FF4500"/>
          <w:sz w:val="56"/>
        </w:rPr>
        <w:t>🎃 ST. MARY’S SPOOK-TACULAR HALLOWEEN TUCK SHOP 🎃</w:t>
      </w:r>
    </w:p>
    <w:p>
      <w:pPr>
        <w:jc w:val="center"/>
      </w:pPr>
      <w:r>
        <w:rPr>
          <w:color w:val="800080"/>
          <w:sz w:val="28"/>
        </w:rPr>
        <w:t>Friday 24th October</w:t>
        <w:br/>
        <w:t>Bring your coins and join the frightfully fun feast!</w:t>
      </w:r>
    </w:p>
    <w:p/>
    <w:p>
      <w:pPr>
        <w:jc w:val="center"/>
      </w:pPr>
      <w:r>
        <w:rPr>
          <w:b/>
          <w:color w:val="FF8C00"/>
          <w:sz w:val="40"/>
        </w:rPr>
        <w:t>🧙‍♀️ Menu of Mischief 🧙‍♀️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Spooky Treat</w:t>
            </w:r>
          </w:p>
        </w:tc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Frightening Price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Creepy Crisps</w:t>
            </w:r>
          </w:p>
        </w:tc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50p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Toadstool Teacakes</w:t>
            </w:r>
          </w:p>
        </w:tc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30p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Chocolate Coffin Lollies</w:t>
            </w:r>
          </w:p>
        </w:tc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40p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Milky Way Mummies</w:t>
            </w:r>
          </w:p>
        </w:tc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30p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Jelly Tarantulas</w:t>
            </w:r>
          </w:p>
        </w:tc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10p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Ghoulie Fruit Chews</w:t>
            </w:r>
          </w:p>
        </w:tc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10p</w:t>
            </w:r>
          </w:p>
        </w:tc>
      </w:tr>
      <w:tr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Witches’ Brew (Diluted Juice)</w:t>
            </w:r>
          </w:p>
        </w:tc>
        <w:tc>
          <w:tcPr>
            <w:tcW w:type="dxa" w:w="4320"/>
          </w:tcPr>
          <w:p>
            <w:pPr>
              <w:jc w:val="center"/>
            </w:pPr>
            <w:r>
              <w:rPr>
                <w:sz w:val="28"/>
              </w:rPr>
              <w:t>20p</w:t>
            </w:r>
          </w:p>
        </w:tc>
      </w:tr>
    </w:tbl>
    <w:p/>
    <w:p>
      <w:pPr>
        <w:jc w:val="center"/>
      </w:pPr>
      <w:r>
        <w:rPr>
          <w:color w:val="FF8C00"/>
          <w:sz w:val="24"/>
        </w:rPr>
        <w:t>🕯️ Every purchase supports our school — and keeps the Halloween spirits happy! 👀</w:t>
      </w:r>
    </w:p>
    <w:p>
      <w:pPr>
        <w:jc w:val="center"/>
      </w:pPr>
      <w:r>
        <w:rPr>
          <w:color w:val="C71585"/>
          <w:sz w:val="24"/>
        </w:rPr>
        <w:t>💀 Open during the Halloween Dance! 🎶 Come if you dare… and leave with a scare! 🎶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